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1  卷1-38  前汉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1  卷1-38  前汉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本书出售、求购地址：https://www.jiaokey.com/book/detail/12104600.html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1  卷1-38  前汉.html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