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万国公报  二二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万国公报  二二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本书出售、求购地址：https://www.jiaokey.com/book/detail/12104596.html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关键词搜索：https://www.jiaokey.com/tag/万国公报  二二.html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