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淮军志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淮军志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中国学术著作奖助委员会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本书出售、求购地址：https://www.jiaokey.com/book/detail/12104553.html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中国学术著作奖助委员会 出版图书：https://www.jiaokey.com/tag/中国学术著作奖助委员会.html</w:t>
      </w:r>
    </w:p>
    <w:p>
      <w:r>
        <w:t>关键词搜索：https://www.jiaokey.com/tag/淮军志.html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