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第3册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本书出售、求购地址：https://www.jiaokey.com/book/detail/12104493.html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关键词搜索：https://www.jiaokey.com/tag/玉函山房辑佚书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