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书名：知不足齐丛书  六</w:t>
      </w:r>
    </w:p>
    <w:p>
      <w:r>
        <w:t>作者：（清）鲍廷博辑</w:t>
      </w:r>
    </w:p>
    <w:p>
      <w:r>
        <w:t>出版社：株式会社中文出版社</w:t>
      </w:r>
    </w:p>
    <w:p>
      <w:r>
        <w:t>出版日期：1980.10</w:t>
      </w:r>
    </w:p>
    <w:p>
      <w:r>
        <w:t>总页数：4120</w:t>
      </w:r>
    </w:p>
    <w:p>
      <w:r>
        <w:t>更多请访问教客网: www.jiaokey.com</w:t>
      </w:r>
    </w:p>
    <w:p>
      <w:r>
        <w:t>知不足齐丛书  六 评论地址：https://www.jiaokey.com/book/detail/12104443.html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