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书名：ONDORI丽斯编织  一  小桌巾和茶垫</w:t>
      </w:r>
    </w:p>
    <w:p>
      <w:r>
        <w:t>作者：真田武夫编</w:t>
      </w:r>
    </w:p>
    <w:p>
      <w:r>
        <w:t>出版社：株式会社雄鸡社</w:t>
      </w:r>
    </w:p>
    <w:p>
      <w:r>
        <w:t>出版日期：1972.02</w:t>
      </w:r>
    </w:p>
    <w:p>
      <w:r>
        <w:t>总页数：96</w:t>
      </w:r>
    </w:p>
    <w:p>
      <w:r>
        <w:t>更多请访问教客网: www.jiaokey.com</w:t>
      </w:r>
    </w:p>
    <w:p>
      <w:r>
        <w:t>ONDORI丽斯编织  一  小桌巾和茶垫 评论地址：https://www.jiaokey.com/book/detail/12104342.html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