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偷窥文化·流行无限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偷窥文化·流行无限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本书出售、求购地址：https://www.jiaokey.com/book/detail/12104229.html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关键词搜索：https://www.jiaokey.com/tag/偷窥文化·流行无限.html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