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书名：母亲，我亲爱的母亲  69年母亲节征文佳作选集</w:t>
      </w:r>
    </w:p>
    <w:p>
      <w:r>
        <w:t>作者：刘静娟等主编</w:t>
      </w:r>
    </w:p>
    <w:p>
      <w:r>
        <w:t>出版社：台湾新生报社出版部</w:t>
      </w:r>
    </w:p>
    <w:p>
      <w:r>
        <w:t>出版日期：1980.08</w:t>
      </w:r>
    </w:p>
    <w:p>
      <w:r>
        <w:t>总页数：152</w:t>
      </w:r>
    </w:p>
    <w:p>
      <w:r>
        <w:t>更多请访问教客网: www.jiaokey.com</w:t>
      </w:r>
    </w:p>
    <w:p>
      <w:r>
        <w:t>母亲，我亲爱的母亲  69年母亲节征文佳作选集 评论地址：https://www.jiaokey.com/book/detail/12104180.html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