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猴子启示录</w:t>
      </w:r>
    </w:p>
    <w:p>
      <w:r>
        <w:rPr>
          <w:rFonts w:ascii="宋体" w:hAnsi="宋体" w:eastAsia="宋体"/>
          <w:sz w:val="24"/>
        </w:rPr>
        <w:t>肯·凯耶斯（Ken Keyes）著；蔡伸章译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猴子启示录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肯·凯耶斯（Ken Keyes）著；蔡伸章译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本书出售、求购地址：https://www.jiaokey.com/book/detail/12104177.html</w:t>
      </w:r>
    </w:p>
    <w:p>
      <w:r>
        <w:t>更多相关图书推荐：https://www.jiaokey.com</w:t>
      </w:r>
    </w:p>
    <w:p>
      <w:r>
        <w:t>肯·凯耶斯（Ken Keyes）著；蔡伸章译 其他作品：https://www.jiaokey.com/tag/肯·凯耶斯（Ken Keyes）著；蔡伸章译.html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关键词搜索：https://www.jiaokey.com/tag/猴子启示录.html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