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爱情诊疗室  从爱情的灰炉中复活</w:t>
      </w:r>
    </w:p>
    <w:p>
      <w:r>
        <w:rPr>
          <w:rFonts w:ascii="宋体" w:hAnsi="宋体" w:eastAsia="宋体"/>
          <w:sz w:val="24"/>
        </w:rPr>
        <w:t>塞夫·汪德若著；何黛妮译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爱情诊疗室  从爱情的灰炉中复活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塞夫·汪德若著；何黛妮译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本书出售、求购地址：https://www.jiaokey.com/book/detail/12104153.html</w:t>
      </w:r>
    </w:p>
    <w:p>
      <w:r>
        <w:t>更多相关图书推荐：https://www.jiaokey.com</w:t>
      </w:r>
    </w:p>
    <w:p>
      <w:r>
        <w:t>塞夫·汪德若著；何黛妮译 其他作品：https://www.jiaokey.com/tag/塞夫·汪德若著；何黛妮译.html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关键词搜索：https://www.jiaokey.com/tag/爱情诊疗室  从爱情的灰炉中复活.html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