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书名：冠军生涯  一个世界级女子马拉松选手的故事</w:t>
      </w:r>
    </w:p>
    <w:p>
      <w:r>
        <w:t>作者：（挪威）韦丝（G.Waitz）著；李绿编译</w:t>
      </w:r>
    </w:p>
    <w:p>
      <w:r>
        <w:t>出版社：书泉出版社</w:t>
      </w:r>
    </w:p>
    <w:p>
      <w:r>
        <w:t>出版日期：1987.10</w:t>
      </w:r>
    </w:p>
    <w:p>
      <w:r>
        <w:t>总页数：230</w:t>
      </w:r>
    </w:p>
    <w:p>
      <w:r>
        <w:t>更多请访问教客网: www.jiaokey.com</w:t>
      </w:r>
    </w:p>
    <w:p>
      <w:r>
        <w:t>冠军生涯  一个世界级女子马拉松选手的故事 评论地址：https://www.jiaokey.com/book/detail/12104123.html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