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追踪海盗的脚印</w:t>
      </w:r>
    </w:p>
    <w:p>
      <w:r>
        <w:rPr>
          <w:rFonts w:ascii="宋体" w:hAnsi="宋体" w:eastAsia="宋体"/>
          <w:sz w:val="24"/>
        </w:rPr>
        <w:t>（法）提叶西·阿波西勒著；（法）佛朗沙·帕拉斯绘；黄馨慧译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追踪海盗的脚印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（法）提叶西·阿波西勒著；（法）佛朗沙·帕拉斯绘；黄馨慧译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本书出售、求购地址：https://www.jiaokey.com/book/detail/12104072.html</w:t>
      </w:r>
    </w:p>
    <w:p>
      <w:r>
        <w:t>更多相关图书推荐：https://www.jiaokey.com</w:t>
      </w:r>
    </w:p>
    <w:p>
      <w:r>
        <w:t>（法）提叶西·阿波西勒著；（法）佛朗沙·帕拉斯绘；黄馨慧译 其他作品：https://www.jiaokey.com/tag/（法）提叶西·阿波西勒著；（法）佛朗沙·帕拉斯绘；黄馨慧译.html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关键词搜索：https://www.jiaokey.com/tag/追踪海盗的脚印.html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