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书名：医学细胞学与医学遗传学学习指要</w:t>
      </w:r>
    </w:p>
    <w:p>
      <w:r>
        <w:t>作者：张淑玲，郑立红，王秀华主编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总页数：424</w:t>
      </w:r>
    </w:p>
    <w:p>
      <w:r>
        <w:t>更多请访问教客网: www.jiaokey.com</w:t>
      </w:r>
    </w:p>
    <w:p>
      <w:r>
        <w:t>医学细胞学与医学遗传学学习指要 评论地址：https://www.jiaokey.com/book/detail/12104054.html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