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新生儿药物手册</w:t>
      </w:r>
    </w:p>
    <w:p>
      <w:r>
        <w:rPr>
          <w:rFonts w:ascii="宋体" w:hAnsi="宋体" w:eastAsia="宋体"/>
          <w:sz w:val="24"/>
        </w:rPr>
        <w:t>（美）（T.E.扬）Thomas E.Young，（美）（O.B.门格姆）O.Barry Mangum原著；陈桂霞译编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（美）（T.E.扬）Thomas E.Young，（美）（O.B.门格姆）O.Barry Mangum原著；陈桂霞译编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本书出售、求购地址：https://www.jiaokey.com/book/detail/12104044.html</w:t>
      </w:r>
    </w:p>
    <w:p>
      <w:r>
        <w:t>更多相关图书推荐：https://www.jiaokey.com</w:t>
      </w:r>
    </w:p>
    <w:p>
      <w:r>
        <w:t>（美）（T.E.扬）Thomas E.Young，（美）（O.B.门格姆）O.Barry Mangum原著；陈桂霞译编 其他作品：https://www.jiaokey.com/tag/（美）（T.E.扬）Thomas E.Young，（美）（O.B.门格姆）O.Barry Mangum原著；陈桂霞译编.html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关键词搜索：https://www.jiaokey.com/tag/新生儿药物手册.html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