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血染的白雨衣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血染的白雨衣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本书出售、求购地址：https://www.jiaokey.com/book/detail/12104043.html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关键词搜索：https://www.jiaokey.com/tag/血染的白雨衣.html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