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一生三用  用心、用智、用力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一生三用  用心、用智、用力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本书出售、求购地址：https://www.jiaokey.com/book/detail/12103986.html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关键词搜索：https://www.jiaokey.com/tag/一生三用  用心、用智、用力.html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