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脖子上的安娜</w:t>
      </w:r>
    </w:p>
    <w:p>
      <w:r>
        <w:rPr>
          <w:rFonts w:ascii="宋体" w:hAnsi="宋体" w:eastAsia="宋体"/>
          <w:sz w:val="24"/>
        </w:rPr>
        <w:t>（俄罗斯）契诃夫著；索利虎译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脖子上的安娜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（俄罗斯）契诃夫著；索利虎译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本书出售、求购地址：https://www.jiaokey.com/book/detail/12103930.html</w:t>
      </w:r>
    </w:p>
    <w:p>
      <w:r>
        <w:t>更多相关图书推荐：https://www.jiaokey.com</w:t>
      </w:r>
    </w:p>
    <w:p>
      <w:r>
        <w:t>（俄罗斯）契诃夫著；索利虎译 其他作品：https://www.jiaokey.com/tag/（俄罗斯）契诃夫著；索利虎译.html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关键词搜索：https://www.jiaokey.com/tag/脖子上的安娜.html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