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和平卷  1970-1992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和平卷  1970-1992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本书出售、求购地址：https://www.jiaokey.com/book/detail/12103906.html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和平卷  1970-1992.html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