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《塔木德》  犹太人经商秘笈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《塔木德》  犹太人经商秘笈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塔木德 塔木德 犹太人(学科: 商业经营) 犹太人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本书出售、求购地址：https://www.jiaokey.com/book/detail/12103890.html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关键词搜索：https://www.jiaokey.com/tag/塔木德 塔木德 犹太人(学科: 商业经营) 犹太人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