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书名：心乐同行  长沙电台音乐频道开播十周年纪念专著  1995-2005</w:t>
      </w:r>
    </w:p>
    <w:p>
      <w:r>
        <w:t>作者：张蓉梅主编</w:t>
      </w:r>
    </w:p>
    <w:p>
      <w:r>
        <w:t>出版社：北京：中国广播电视出版社</w:t>
      </w:r>
    </w:p>
    <w:p>
      <w:r>
        <w:t>出版日期：2004.12</w:t>
      </w:r>
    </w:p>
    <w:p>
      <w:r>
        <w:t>总页数：284</w:t>
      </w:r>
    </w:p>
    <w:p>
      <w:r>
        <w:t>更多请访问教客网: www.jiaokey.com</w:t>
      </w:r>
    </w:p>
    <w:p>
      <w:r>
        <w:t>心乐同行  长沙电台音乐频道开播十周年纪念专著  1995-2005 评论地址：https://www.jiaokey.com/book/detail/12103888.html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