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被侮辱与损害的  全译本</w:t>
      </w:r>
    </w:p>
    <w:p>
      <w:r>
        <w:rPr>
          <w:rFonts w:ascii="宋体" w:hAnsi="宋体" w:eastAsia="宋体"/>
          <w:sz w:val="24"/>
        </w:rPr>
        <w:t>（俄）陀思妥耶夫斯基（Ф.М.Достоевский）著；李霁野译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被侮辱与损害的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（俄）陀思妥耶夫斯基（Ф.М.Достоевский）著；李霁野译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本书出售、求购地址：https://www.jiaokey.com/book/detail/12103860.html</w:t>
      </w:r>
    </w:p>
    <w:p>
      <w:r>
        <w:t>更多相关图书推荐：https://www.jiaokey.com</w:t>
      </w:r>
    </w:p>
    <w:p>
      <w:r>
        <w:t>（俄）陀思妥耶夫斯基（Ф.М.Достоевский）著；李霁野译 其他作品：https://www.jiaokey.com/tag/（俄）陀思妥耶夫斯基（Ф.М.Достоевский）著；李霁野译.html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关键词搜索：https://www.jiaokey.com/tag/被侮辱与损害的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