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雌性的草地  长篇小说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雌性的草地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本书出售、求购地址：https://www.jiaokey.com/book/detail/12103815.html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关键词搜索：https://www.jiaokey.com/tag/雌性的草地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