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1907-1922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1907-1922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本书出售、求购地址：https://www.jiaokey.com/book/detail/12103755.html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物理学卷  1907-1922.html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