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物理学卷  1923-1932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物理学卷  1923-1932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本书出售、求购地址：https://www.jiaokey.com/book/detail/12103754.html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关键词搜索：https://www.jiaokey.com/tag/百年诺贝尔获奖人物全传  物理学卷  1923-1932.html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