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  法国  图鲁兹·劳特累克</w:t>
      </w:r>
    </w:p>
    <w:p>
      <w:r>
        <w:rPr>
          <w:rFonts w:ascii="宋体" w:hAnsi="宋体" w:eastAsia="宋体"/>
          <w:sz w:val="24"/>
        </w:rPr>
        <w:t>阿木尔·巴图著；苏日娜译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  法国  图鲁兹·劳特累克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阿木尔·巴图著；苏日娜译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本书出售、求购地址：https://www.jiaokey.com/book/detail/12103750.html</w:t>
      </w:r>
    </w:p>
    <w:p>
      <w:r>
        <w:t>更多相关图书推荐：https://www.jiaokey.com</w:t>
      </w:r>
    </w:p>
    <w:p>
      <w:r>
        <w:t>阿木尔·巴图著；苏日娜译 其他作品：https://www.jiaokey.com/tag/阿木尔·巴图著；苏日娜译.html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关键词搜索：https://www.jiaokey.com/tag/红磨坊  法国  图鲁兹·劳特累克.html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