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作者：张弓译注</w:t>
      </w:r>
    </w:p>
    <w:p>
      <w:r>
        <w:t>出版社：太原：山西古籍出版社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三十六计 评论地址：https://www.jiaokey.com/book/detail/12103747.html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