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书名：菲德尔·卡斯特罗  20世纪最后的革命家</w:t>
      </w:r>
    </w:p>
    <w:p>
      <w:r>
        <w:t>作者：程映虹著</w:t>
      </w:r>
    </w:p>
    <w:p>
      <w:r>
        <w:t>出版社：北京：外文出版社；上海：上海远东出版社</w:t>
      </w:r>
    </w:p>
    <w:p>
      <w:r>
        <w:t>出版日期：1999.01</w:t>
      </w:r>
    </w:p>
    <w:p>
      <w:r>
        <w:t>总页数：436</w:t>
      </w:r>
    </w:p>
    <w:p>
      <w:r>
        <w:t>更多请访问教客网: www.jiaokey.com</w:t>
      </w:r>
    </w:p>
    <w:p>
      <w:r>
        <w:t>菲德尔·卡斯特罗  20世纪最后的革命家 评论地址：https://www.jiaokey.com/book/detail/12103735.html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