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一个女兵的悄悄话  长篇小说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一个女兵的悄悄话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本书出售、求购地址：https://www.jiaokey.com/book/detail/12103731.html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关键词搜索：https://www.jiaokey.com/tag/一个女兵的悄悄话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