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中国古典文学名著荟萃  封神演义  上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中国古典文学名著荟萃  封神演义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关键词搜索：https://www.jiaokey.com/tag/中国古典文学名著荟萃  封神演义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