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中国古典文学名著荟萃  梦溪笔谈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中国古典文学名著荟萃  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本书出售、求购地址：https://www.jiaokey.com/book/detail/12103723.html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关键词搜索：https://www.jiaokey.com/tag/中国古典文学名著荟萃  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