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再别康桥·云游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再别康桥·云游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本书出售、求购地址：https://www.jiaokey.com/book/detail/12103721.html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关键词搜索：https://www.jiaokey.com/tag/再别康桥·云游.html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