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古典今看  从诸葛亮到潘金莲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古典今看  从诸葛亮到潘金莲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本书出售、求购地址：https://www.jiaokey.com/book/detail/12103674.html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关键词搜索：https://www.jiaokey.com/tag/古典今看  从诸葛亮到潘金莲.html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