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八卦掌董海川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八卦掌董海川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本书出售、求购地址：https://www.jiaokey.com/book/detail/12103669.html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关键词搜索：https://www.jiaokey.com/tag/八卦掌董海川.html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