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陈庚、许光达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陈庚、许光达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本书出售、求购地址：https://www.jiaokey.com/book/detail/12103659.html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共和国将帅篇  陈庚、许光达.html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