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六朝那些人儿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六朝那些人儿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本书出售、求购地址：https://www.jiaokey.com/book/detail/12103653.html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关键词搜索：https://www.jiaokey.com/tag/六朝那些人儿.html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