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苗条原来好易求：三十二款会减肥的汤水</w:t>
      </w:r>
    </w:p>
    <w:p>
      <w:r>
        <w:rPr>
          <w:rFonts w:ascii="宋体" w:hAnsi="宋体" w:eastAsia="宋体"/>
          <w:sz w:val="24"/>
        </w:rPr>
        <w:t>叶英良著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苗条原来好易求：三十二款会减肥的汤水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本书出售、求购地址：https://www.jiaokey.com/book/detail/12103645.html</w:t>
      </w:r>
    </w:p>
    <w:p>
      <w:r>
        <w:t>更多相关图书推荐：https://www.jiaokey.com</w:t>
      </w:r>
    </w:p>
    <w:p>
      <w:r>
        <w:t>叶英良著 其他作品：https://www.jiaokey.com/tag/叶英良著.html</w:t>
      </w:r>
    </w:p>
    <w:p>
      <w:r>
        <w:t>天健出版社 出版图书：https://www.jiaokey.com/tag/天健出版社.html</w:t>
      </w:r>
    </w:p>
    <w:p>
      <w:r>
        <w:t>关键词搜索：https://www.jiaokey.com/tag/苗条原来好易求：三十二款会减肥的汤水.html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