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中华名食：湖南菜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中华名食：湖南菜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本书出售、求购地址：https://www.jiaokey.com/book/detail/12103616.html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关键词搜索：https://www.jiaokey.com/tag/中华名食：湖南菜.html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