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ColdFire微处理器与微控制器</w:t>
      </w:r>
    </w:p>
    <w:p>
      <w:r>
        <w:rPr>
          <w:rFonts w:ascii="宋体" w:hAnsi="宋体" w:eastAsia="宋体"/>
          <w:sz w:val="24"/>
        </w:rPr>
        <w:t>（美）曼努贝，（美）白瑞达，（美）石睿溯，李晶皎等译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ColdFire微处理器与微控制器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（美）曼努贝，（美）白瑞达，（美）石睿溯，李晶皎等译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本书出售、求购地址：https://www.jiaokey.com/book/detail/12103535.html</w:t>
      </w:r>
    </w:p>
    <w:p>
      <w:r>
        <w:t>更多相关图书推荐：https://www.jiaokey.com</w:t>
      </w:r>
    </w:p>
    <w:p>
      <w:r>
        <w:t>（美）曼努贝，（美）白瑞达，（美）石睿溯，李晶皎等译 其他作品：https://www.jiaokey.com/tag/（美）曼努贝，（美）白瑞达，（美）石睿溯，李晶皎等译.html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关键词搜索：https://www.jiaokey.com/tag/ColdFire微处理器与微控制器.html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