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书名：食品软包装新技术：气调包装、活性包装和智能包装</w:t>
      </w:r>
    </w:p>
    <w:p>
      <w:r>
        <w:t>作者：徐文达编著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食品软包装新技术：气调包装、活性包装和智能包装 评论地址：https://www.jiaokey.com/book/detail/12103532.html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