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中国石油勘探开发研究院五十年发展史  1958-2008</w:t>
      </w:r>
    </w:p>
    <w:p>
      <w:r>
        <w:rPr>
          <w:rFonts w:ascii="宋体" w:hAnsi="宋体" w:eastAsia="宋体"/>
          <w:sz w:val="24"/>
        </w:rPr>
        <w:t>邹才能主编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中国石油勘探开发研究院五十年发展史  1958-2008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邹才能主编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本书出售、求购地址：https://www.jiaokey.com/book/detail/12103518.html</w:t>
      </w:r>
    </w:p>
    <w:p>
      <w:r>
        <w:t>更多相关图书推荐：https://www.jiaokey.com</w:t>
      </w:r>
    </w:p>
    <w:p>
      <w:r>
        <w:t>邹才能主编 其他作品：https://www.jiaokey.com/tag/邹才能主编.html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关键词搜索：https://www.jiaokey.com/tag/中国石油勘探开发研究院五十年发展史  1958-2008.html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