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作者：陈继业主编</w:t>
      </w:r>
    </w:p>
    <w:p>
      <w:r>
        <w:t>出版社：沈阳：白山出版社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高等应用数学 评论地址：https://www.jiaokey.com/book/detail/12103511.html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