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 Pro/ENGINEER Wildfire 4.0 中文版模具设计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 Pro/ENGINEER Wildfire 4.0 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本书出售、求购地址：https://www.jiaokey.com/book/detail/12103507.html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关键词搜索：https://www.jiaokey.com/tag/实战 Pro/ENGINEER Wildfire 4.0 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