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书名：五常十八般武艺</w:t>
      </w:r>
    </w:p>
    <w:p>
      <w:r>
        <w:t>作者：金国强主编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五常十八般武艺 评论地址：https://www.jiaokey.com/book/detail/12103497.html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