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结构防灾、监测与控制  2008  第二届</w:t>
      </w:r>
    </w:p>
    <w:p>
      <w:r>
        <w:rPr>
          <w:rFonts w:ascii="宋体" w:hAnsi="宋体" w:eastAsia="宋体"/>
          <w:sz w:val="24"/>
        </w:rPr>
        <w:t>李宏男，伊廷华主编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结构防灾、监测与控制  2008  第二届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李宏男，伊廷华主编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本书出售、求购地址：https://www.jiaokey.com/book/detail/12103489.html</w:t>
      </w:r>
    </w:p>
    <w:p>
      <w:r>
        <w:t>更多相关图书推荐：https://www.jiaokey.com</w:t>
      </w:r>
    </w:p>
    <w:p>
      <w:r>
        <w:t>李宏男，伊廷华主编 其他作品：https://www.jiaokey.com/tag/李宏男，伊廷华主编.html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关键词搜索：https://www.jiaokey.com/tag/结构防灾、监测与控制  2008  第二届.html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