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Spark星火英语·阅读周计划  七年级  上</w:t>
      </w:r>
    </w:p>
    <w:p>
      <w:r>
        <w:rPr>
          <w:rFonts w:ascii="宋体" w:hAnsi="宋体" w:eastAsia="宋体"/>
          <w:sz w:val="24"/>
        </w:rPr>
        <w:t>杨付昭，张新峰主编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3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Spark星火英语·阅读周计划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杨付昭，张新峰主编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本书出售、求购地址：https://www.jiaokey.com/book/detail/12103442.html</w:t>
      </w:r>
    </w:p>
    <w:p>
      <w:r>
        <w:t>更多相关图书推荐：https://www.jiaokey.com</w:t>
      </w:r>
    </w:p>
    <w:p>
      <w:r>
        <w:t>杨付昭，张新峰主编 其他作品：https://www.jiaokey.com/tag/杨付昭，张新峰主编.html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关键词搜索：https://www.jiaokey.com/tag/英语-阅读教学-初中-教学参考资料.html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