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中国信托创新研究：基于信托功能视角的分析</w:t>
      </w:r>
    </w:p>
    <w:p>
      <w:r>
        <w:rPr>
          <w:rFonts w:ascii="宋体" w:hAnsi="宋体" w:eastAsia="宋体"/>
          <w:sz w:val="24"/>
        </w:rPr>
        <w:t>陈赤著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中国信托创新研究：基于信托功能视角的分析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本书出售、求购地址：https://www.jiaokey.com/book/detail/12103431.html</w:t>
      </w:r>
    </w:p>
    <w:p>
      <w:r>
        <w:t>更多相关图书推荐：https://www.jiaokey.com</w:t>
      </w:r>
    </w:p>
    <w:p>
      <w:r>
        <w:t>陈赤著 其他作品：https://www.jiaokey.com/tag/陈赤著.html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关键词搜索：https://www.jiaokey.com/tag/中国信托创新研究：基于信托功能视角的分析.html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