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书名：次贷风暴下的中国牌局</w:t>
      </w:r>
    </w:p>
    <w:p>
      <w:r>
        <w:t>作者：羊慧明著</w:t>
      </w:r>
    </w:p>
    <w:p>
      <w:r>
        <w:t>出版社：成都：四川人民出版社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次贷风暴下的中国牌局 评论地址：https://www.jiaokey.com/book/detail/12103419.html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