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选修2-1  人教A版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本书出售、求购地址：https://www.jiaokey.com/book/detail/12103412.html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