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高中数学  选修2-1  北师大版学生用书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高中数学  选修2-1  北师大版学生用书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本书出售、求购地址：https://www.jiaokey.com/book/detail/12103400.html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北京:北京教育出版社,2008.09 出版图书：https://www.jiaokey.com/tag/北京:北京教育出版社,2008.09.html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