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中国煤炭运输  能力、消耗和价格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中国煤炭运输  能力、消耗和价格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本书出售、求购地址：https://www.jiaokey.com/book/detail/12103380.html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关键词搜索：https://www.jiaokey.com/tag/中国煤炭运输  能力、消耗和价格.html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